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天津的九国租界</w:t>
      </w:r>
    </w:p>
    <w:p>
      <w:r>
        <w:rPr>
          <w:rFonts w:ascii="宋体" w:hAnsi="宋体" w:eastAsia="宋体"/>
          <w:sz w:val="24"/>
        </w:rPr>
        <w:t>来新夏主编；杨大辛编著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天津的九国租界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来新夏主编；杨大辛编著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租界(学科: 概况 地点: 天津市 年代: 近代) 地方史 租界 天津市(学科: 地方史) 天津市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本书出售、求购地址：https://www.jiaokey.com/book/detail/12044780.html</w:t>
      </w:r>
    </w:p>
    <w:p>
      <w:r>
        <w:t>更多相关图书推荐：https://www.jiaokey.com</w:t>
      </w:r>
    </w:p>
    <w:p>
      <w:r>
        <w:t>来新夏主编；杨大辛编著 其他作品：https://www.jiaokey.com/tag/来新夏主编；杨大辛编著.html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关键词搜索：https://www.jiaokey.com/tag/租界(学科: 概况 地点: 天津市 年代: 近代) 地方史 租界 天津市(学科: 地方史) 天津市.html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