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目标、效率与治理结构选择  对中国国有上市公司治理结构的研究</w:t>
      </w:r>
    </w:p>
    <w:p>
      <w:r>
        <w:rPr>
          <w:rFonts w:ascii="宋体" w:hAnsi="宋体" w:eastAsia="宋体"/>
          <w:sz w:val="24"/>
        </w:rPr>
        <w:t>李孔岳著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目标、效率与治理结构选择  对中国国有上市公司治理结构的研究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李孔岳著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企业管理 学科: 研究 地点: 中国) 股份有限公司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本书出售、求购地址：https://www.jiaokey.com/book/detail/12044759.html</w:t>
      </w:r>
    </w:p>
    <w:p>
      <w:r>
        <w:t>更多相关图书推荐：https://www.jiaokey.com</w:t>
      </w:r>
    </w:p>
    <w:p>
      <w:r>
        <w:t>李孔岳著 其他作品：https://www.jiaokey.com/tag/李孔岳著.html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关键词搜索：https://www.jiaokey.com/tag/股份有限公司(学科: 企业管理 学科: 研究 地点: 中国) 股份有限公司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