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中国股市最新深度研究报告</w:t>
      </w:r>
    </w:p>
    <w:p>
      <w:r>
        <w:rPr>
          <w:rFonts w:ascii="宋体" w:hAnsi="宋体" w:eastAsia="宋体"/>
          <w:sz w:val="24"/>
        </w:rPr>
        <w:t>殷可主编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447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中国股市最新深度研究报告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股票(学科: 证券投资 学科: 研究报告 地点: 中国 年代: 2001) 资本市场(学科: 研究报告 地点: 中国 年代: 2001) 股票 证券投资 资本市场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本书出售、求购地址：https://www.jiaokey.com/book/detail/12044756.html</w:t>
      </w:r>
    </w:p>
    <w:p>
      <w:r>
        <w:t>更多相关图书推荐：https://www.jiaokey.com</w:t>
      </w:r>
    </w:p>
    <w:p>
      <w:r>
        <w:t>殷可主编 其他作品：https://www.jiaokey.com/tag/殷可主编.html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关键词搜索：https://www.jiaokey.com/tag/股票(学科: 证券投资 学科: 研究报告 地点: 中国 年代: 2001) 资本市场(学科: 研究报告 地点: 中国 年代: 2001) 股票 证券投资 资本市场.html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