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国际演艺业文化运营研究报告</w:t>
      </w:r>
    </w:p>
    <w:p>
      <w:r>
        <w:t>作者：方世忠主编</w:t>
      </w:r>
    </w:p>
    <w:p>
      <w:r>
        <w:t>出版社：上海：上海文化出版社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新视界  国际演艺业文化运营研究报告 评论地址：https://www.jiaokey.com/book/detail/12044723.html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