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大公司管人小公司管事  高层领导管人管理事的三大法宝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大公司管人小公司管事  高层领导管人管理事的三大法宝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本书出售、求购地址：https://www.jiaokey.com/book/detail/12044710.html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关键词搜索：https://www.jiaokey.com/tag/公司-企业管理-经验-中国.html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