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书名：语料库语言学的研究与应用</w:t>
      </w:r>
    </w:p>
    <w:p>
      <w:r>
        <w:t>作者：华南师范大学外国语言文化学院编委会编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总页数：213</w:t>
      </w:r>
    </w:p>
    <w:p>
      <w:r>
        <w:t>更多请访问教客网: www.jiaokey.com</w:t>
      </w:r>
    </w:p>
    <w:p>
      <w:r>
        <w:t>语料库语言学的研究与应用 评论地址：https://www.jiaokey.com/book/detail/12044704.html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