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书名：国防工业发展战略与国防工业政策研究</w:t>
      </w:r>
    </w:p>
    <w:p>
      <w:r>
        <w:t>作者：陈秀山主编</w:t>
      </w:r>
    </w:p>
    <w:p>
      <w:r>
        <w:t>出版社：北京：兵器工业出版社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国防工业发展战略与国防工业政策研究 评论地址：https://www.jiaokey.com/book/detail/12044690.html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