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书名：工程经济及电算法教程</w:t>
      </w:r>
    </w:p>
    <w:p>
      <w:r>
        <w:t>作者：钟世谋，李小兵，孙京燕编著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工程经济及电算法教程 评论地址：https://www.jiaokey.com/book/detail/12044658.html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