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双环境突破考博英语词汇8600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双环境突破考博英语词汇8600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本书出售、求购地址：https://www.jiaokey.com/book/detail/12044608.html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关键词搜索：https://www.jiaokey.com/tag/双环境突破考博英语词汇8600.html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