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书名：选对大学入对行  31名城市白领求学谋职轨迹</w:t>
      </w:r>
    </w:p>
    <w:p>
      <w:r>
        <w:t>作者：姚明强，王汉芳著</w:t>
      </w:r>
    </w:p>
    <w:p>
      <w:r>
        <w:t>出版社：上海：上海教育出版社</w:t>
      </w:r>
    </w:p>
    <w:p>
      <w:r>
        <w:t>出版日期：2005.03</w:t>
      </w:r>
    </w:p>
    <w:p>
      <w:r>
        <w:t>总页数：137</w:t>
      </w:r>
    </w:p>
    <w:p>
      <w:r>
        <w:t>更多请访问教客网: www.jiaokey.com</w:t>
      </w:r>
    </w:p>
    <w:p>
      <w:r>
        <w:t>选对大学入对行  31名城市白领求学谋职轨迹 评论地址：https://www.jiaokey.com/book/detail/12044606.html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