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书名：知识的学习与教学  教育心理学研究新发展</w:t>
      </w:r>
    </w:p>
    <w:p>
      <w:r>
        <w:t>作者：熊宜勤著</w:t>
      </w:r>
    </w:p>
    <w:p>
      <w:r>
        <w:t>出版社：桂林：广西师范大学出版社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知识的学习与教学  教育心理学研究新发展 评论地址：https://www.jiaokey.com/book/detail/12044604.html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