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新托福满分作文经典900句</w:t>
      </w:r>
    </w:p>
    <w:p>
      <w:r>
        <w:rPr>
          <w:rFonts w:ascii="宋体" w:hAnsi="宋体" w:eastAsia="宋体"/>
          <w:sz w:val="24"/>
        </w:rPr>
        <w:t>高胜长，詹韵，黄蓝丹主编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新托福满分作文经典900句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高胜长，詹韵，黄蓝丹主编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本书出售、求购地址：https://www.jiaokey.com/book/detail/12044593.html</w:t>
      </w:r>
    </w:p>
    <w:p>
      <w:r>
        <w:t>更多相关图书推荐：https://www.jiaokey.com</w:t>
      </w:r>
    </w:p>
    <w:p>
      <w:r>
        <w:t>高胜长，詹韵，黄蓝丹主编 其他作品：https://www.jiaokey.com/tag/高胜长，詹韵，黄蓝丹主编.html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关键词搜索：https://www.jiaokey.com/tag/新托福满分作文经典900句.html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