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科学探究过程技能评价手册</w:t>
      </w:r>
    </w:p>
    <w:p>
      <w:r>
        <w:rPr>
          <w:rFonts w:ascii="宋体" w:hAnsi="宋体" w:eastAsia="宋体"/>
          <w:sz w:val="24"/>
        </w:rPr>
        <w:t>Karen L.Ostlund著；王春华主译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科学探究过程技能评价手册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L.Ostlund著；王春华主译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本书出售、求购地址：https://www.jiaokey.com/book/detail/12044590.html</w:t>
      </w:r>
    </w:p>
    <w:p>
      <w:r>
        <w:t>更多相关图书推荐：https://www.jiaokey.com</w:t>
      </w:r>
    </w:p>
    <w:p>
      <w:r>
        <w:t>Karen L.Ostlund著；王春华主译 其他作品：https://www.jiaokey.com/tag/Karen L.Ostlund著；王春华主译.html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关键词搜索：https://www.jiaokey.com/tag/科学探究过程技能评价手册.html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