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书名：运动生物力学高级教程</w:t>
      </w:r>
    </w:p>
    <w:p>
      <w:r>
        <w:t>作者：金季春主编</w:t>
      </w:r>
    </w:p>
    <w:p>
      <w:r>
        <w:t>出版社：北京:北京体育大学出版社,2007.09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运动生物力学高级教程 评论地址：https://www.jiaokey.com/book/detail/12044586.html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