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莎士比亚历史剧故事集  英汉对照</w:t>
      </w:r>
    </w:p>
    <w:p>
      <w:r>
        <w:rPr>
          <w:rFonts w:ascii="宋体" w:hAnsi="宋体" w:eastAsia="宋体"/>
          <w:sz w:val="24"/>
        </w:rPr>
        <w:t>（英）A.T.奎勒-库奇（A.T.Quiller-Couch）改写 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莎士比亚历史剧故事集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（英）A.T.奎勒-库奇（A.T.Quiller-Couch）改写 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本书出售、求购地址：https://www.jiaokey.com/book/detail/12044579.html</w:t>
      </w:r>
    </w:p>
    <w:p>
      <w:r>
        <w:t>更多相关图书推荐：https://www.jiaokey.com</w:t>
      </w:r>
    </w:p>
    <w:p>
      <w:r>
        <w:t>（英）A.T.奎勒-库奇（A.T.Quiller-Couch）改写 汤真译 其他作品：https://www.jiaokey.com/tag/（英）A.T.奎勒-库奇（A.T.Quiller-Couch）改写 汤真译.html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关键词搜索：https://www.jiaokey.com/tag/莎士比亚历史剧故事集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