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中亚五国矿业投资环境分析</w:t>
      </w:r>
    </w:p>
    <w:p>
      <w:r>
        <w:rPr>
          <w:rFonts w:ascii="宋体" w:hAnsi="宋体" w:eastAsia="宋体"/>
          <w:sz w:val="24"/>
        </w:rPr>
        <w:t>王正立，张迎新，耿卫红等编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中亚五国矿业投资环境分析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王正立，张迎新，耿卫红等编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本书出售、求购地址：https://www.jiaokey.com/book/detail/12044578.html</w:t>
      </w:r>
    </w:p>
    <w:p>
      <w:r>
        <w:t>更多相关图书推荐：https://www.jiaokey.com</w:t>
      </w:r>
    </w:p>
    <w:p>
      <w:r>
        <w:t>王正立，张迎新，耿卫红等编 其他作品：https://www.jiaokey.com/tag/王正立，张迎新，耿卫红等编.html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关键词搜索：https://www.jiaokey.com/tag/中亚五国矿业投资环境分析.html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