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区域矿产资源开发生态经济系统</w:t>
      </w:r>
    </w:p>
    <w:p>
      <w:r>
        <w:rPr>
          <w:rFonts w:ascii="宋体" w:hAnsi="宋体" w:eastAsia="宋体"/>
          <w:sz w:val="24"/>
        </w:rPr>
        <w:t>闫军印，赵国杰，孙卫东著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区域矿产资源开发生态经济系统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闫军印，赵国杰，孙卫东著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本书出售、求购地址：https://www.jiaokey.com/book/detail/12044553.html</w:t>
      </w:r>
    </w:p>
    <w:p>
      <w:r>
        <w:t>更多相关图书推荐：https://www.jiaokey.com</w:t>
      </w:r>
    </w:p>
    <w:p>
      <w:r>
        <w:t>闫军印，赵国杰，孙卫东著 其他作品：https://www.jiaokey.com/tag/闫军印，赵国杰，孙卫东著.html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关键词搜索：https://www.jiaokey.com/tag/区域矿产资源开发生态经济系统.html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