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上海外高桥保税区的竞争优势及其转型的目标模式</w:t>
      </w:r>
    </w:p>
    <w:p>
      <w:r>
        <w:rPr>
          <w:rFonts w:ascii="宋体" w:hAnsi="宋体" w:eastAsia="宋体"/>
          <w:sz w:val="24"/>
        </w:rPr>
        <w:t>陈宏民，谢富纪，吴忠等著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上海外高桥保税区的竞争优势及其转型的目标模式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陈宏民，谢富纪，吴忠等著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本书出售、求购地址：https://www.jiaokey.com/book/detail/12044543.html</w:t>
      </w:r>
    </w:p>
    <w:p>
      <w:r>
        <w:t>更多相关图书推荐：https://www.jiaokey.com</w:t>
      </w:r>
    </w:p>
    <w:p>
      <w:r>
        <w:t>陈宏民，谢富纪，吴忠等著 其他作品：https://www.jiaokey.com/tag/陈宏民，谢富纪，吴忠等著.html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关键词搜索：https://www.jiaokey.com/tag/上海外高桥保税区的竞争优势及其转型的目标模式.html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