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书名：竞争力  奥康企业文化透析</w:t>
      </w:r>
    </w:p>
    <w:p>
      <w:r>
        <w:t>作者：李敏生著</w:t>
      </w:r>
    </w:p>
    <w:p>
      <w:r>
        <w:t>出版社：北京:人民日报出版社,2004.09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竞争力  奥康企业文化透析 评论地址：https://www.jiaokey.com/book/detail/12044529.html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