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书名：涉农小企业融资问题研究</w:t>
      </w:r>
    </w:p>
    <w:p>
      <w:r>
        <w:t>作者：孔荣著</w:t>
      </w:r>
    </w:p>
    <w:p>
      <w:r>
        <w:t>出版社：咸阳：西北农林科技大学出版社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涉农小企业融资问题研究 评论地址：https://www.jiaokey.com/book/detail/12044491.html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