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被征地农民的社会心理与市民化研究</w:t>
      </w:r>
    </w:p>
    <w:p>
      <w:r>
        <w:rPr>
          <w:rFonts w:ascii="宋体" w:hAnsi="宋体" w:eastAsia="宋体"/>
          <w:sz w:val="24"/>
        </w:rPr>
        <w:t>陈传锋，柴小华，严建雯等著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被征地农民的社会心理与市民化研究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陈传锋，柴小华，严建雯等著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本书出售、求购地址：https://www.jiaokey.com/book/detail/12044476.html</w:t>
      </w:r>
    </w:p>
    <w:p>
      <w:r>
        <w:t>更多相关图书推荐：https://www.jiaokey.com</w:t>
      </w:r>
    </w:p>
    <w:p>
      <w:r>
        <w:t>陈传锋，柴小华，严建雯等著 其他作品：https://www.jiaokey.com/tag/陈传锋，柴小华，严建雯等著.html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关键词搜索：https://www.jiaokey.com/tag/被征地农民的社会心理与市民化研究.html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