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初任主管技巧  中英对照</w:t>
      </w:r>
    </w:p>
    <w:p>
      <w:r>
        <w:rPr>
          <w:rFonts w:ascii="宋体" w:hAnsi="宋体" w:eastAsia="宋体"/>
          <w:sz w:val="24"/>
        </w:rPr>
        <w:t>Douglas Gordon著；周荣娟译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4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初任主管技巧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Gordon著；周荣娟译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西安:西安交通大学出版社,2007.03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本书出售、求购地址：https://www.jiaokey.com/book/detail/12044468.html</w:t>
      </w:r>
    </w:p>
    <w:p>
      <w:r>
        <w:t>更多相关图书推荐：https://www.jiaokey.com</w:t>
      </w:r>
    </w:p>
    <w:p>
      <w:r>
        <w:t>Douglas Gordon著；周荣娟译 其他作品：https://www.jiaokey.com/tag/Douglas Gordon著；周荣娟译.html</w:t>
      </w:r>
    </w:p>
    <w:p>
      <w:r>
        <w:t>西安:西安交通大学出版社,2007.03 出版图书：https://www.jiaokey.com/tag/西安:西安交通大学出版社,2007.03.html</w:t>
      </w:r>
    </w:p>
    <w:p>
      <w:r>
        <w:t>关键词搜索：https://www.jiaokey.com/tag/企业领导学企业领导学.html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