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书名：来自红土地的黑马  诠释紫金矿业超常规发展之谜</w:t>
      </w:r>
    </w:p>
    <w:p>
      <w:r>
        <w:t>作者：喻继军，杨力行，杨昌明著</w:t>
      </w:r>
    </w:p>
    <w:p>
      <w:r>
        <w:t>出版社：北京：地质出版社</w:t>
      </w:r>
    </w:p>
    <w:p>
      <w:r>
        <w:t>出版日期：2004.09</w:t>
      </w:r>
    </w:p>
    <w:p>
      <w:r>
        <w:t>总页数：192</w:t>
      </w:r>
    </w:p>
    <w:p>
      <w:r>
        <w:t>更多请访问教客网: www.jiaokey.com</w:t>
      </w:r>
    </w:p>
    <w:p>
      <w:r>
        <w:t>来自红土地的黑马  诠释紫金矿业超常规发展之谜 评论地址：https://www.jiaokey.com/book/detail/12044456.html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