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证券投资导论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概论)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本书出售、求购地址：https://www.jiaokey.com/book/detail/12044449.html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关键词搜索：https://www.jiaokey.com/tag/证券投资(学科: 概论)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