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书名：新型工业化道路研究  从传统到现代的天津产业发展</w:t>
      </w:r>
    </w:p>
    <w:p>
      <w:r>
        <w:t>作者：白雪洁，王迎军，周立群等著</w:t>
      </w:r>
    </w:p>
    <w:p>
      <w:r>
        <w:t>出版社：天津：南开大学出版社</w:t>
      </w:r>
    </w:p>
    <w:p>
      <w:r>
        <w:t>出版日期：2006.01</w:t>
      </w:r>
    </w:p>
    <w:p>
      <w:r>
        <w:t>总页数：277</w:t>
      </w:r>
    </w:p>
    <w:p>
      <w:r>
        <w:t>更多请访问教客网: www.jiaokey.com</w:t>
      </w:r>
    </w:p>
    <w:p>
      <w:r>
        <w:t>新型工业化道路研究  从传统到现代的天津产业发展 评论地址：https://www.jiaokey.com/book/detail/12044416.html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