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最能赚钱的9种女人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最能赚钱的9种女人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本书出售、求购地址：https://www.jiaokey.com/book/detail/12044411.html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关键词搜索：https://www.jiaokey.com/tag/最能赚钱的9种女人.html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