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农村劳动力转移：决策、约束与突破  “三重”约束的理论范式及其实证分析</w:t>
      </w:r>
    </w:p>
    <w:p>
      <w:r>
        <w:rPr>
          <w:rFonts w:ascii="宋体" w:hAnsi="宋体" w:eastAsia="宋体"/>
          <w:sz w:val="24"/>
        </w:rPr>
        <w:t>罗明忠著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农村劳动力转移：决策、约束与突破  “三重”约束的理论范式及其实证分析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罗明忠著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本书出售、求购地址：https://www.jiaokey.com/book/detail/12044396.html</w:t>
      </w:r>
    </w:p>
    <w:p>
      <w:r>
        <w:t>更多相关图书推荐：https://www.jiaokey.com</w:t>
      </w:r>
    </w:p>
    <w:p>
      <w:r>
        <w:t>罗明忠著 其他作品：https://www.jiaokey.com/tag/罗明忠著.html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关键词搜索：https://www.jiaokey.com/tag/农村劳动力转移：决策、约束与突破  “三重”约束的理论范式及其实证分析.html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