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工业结构  工业竞争力与民营科技企业发展</w:t>
      </w:r>
    </w:p>
    <w:p>
      <w:r>
        <w:rPr>
          <w:rFonts w:ascii="宋体" w:hAnsi="宋体" w:eastAsia="宋体"/>
          <w:sz w:val="24"/>
        </w:rPr>
        <w:t>马俊海，郑海平，谭福河等著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工业结构  工业竞争力与民营科技企业发展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马俊海，郑海平，谭福河等著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本书出售、求购地址：https://www.jiaokey.com/book/detail/12044393.html</w:t>
      </w:r>
    </w:p>
    <w:p>
      <w:r>
        <w:t>更多相关图书推荐：https://www.jiaokey.com</w:t>
      </w:r>
    </w:p>
    <w:p>
      <w:r>
        <w:t>马俊海，郑海平，谭福河等著 其他作品：https://www.jiaokey.com/tag/马俊海，郑海平，谭福河等著.html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关键词搜索：https://www.jiaokey.com/tag/工业结构  工业竞争力与民营科技企业发展.html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