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营销宣传策划  企业如何借媒体之力打开市场</w:t>
      </w:r>
    </w:p>
    <w:p>
      <w:r>
        <w:rPr>
          <w:rFonts w:ascii="宋体" w:hAnsi="宋体" w:eastAsia="宋体"/>
          <w:sz w:val="24"/>
        </w:rPr>
        <w:t>郭羽著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营销宣传策划  企业如何借媒体之力打开市场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本书出售、求购地址：https://www.jiaokey.com/book/detail/12044383.html</w:t>
      </w:r>
    </w:p>
    <w:p>
      <w:r>
        <w:t>更多相关图书推荐：https://www.jiaokey.com</w:t>
      </w:r>
    </w:p>
    <w:p>
      <w:r>
        <w:t>郭羽著 其他作品：https://www.jiaokey.com/tag/郭羽著.html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关键词搜索：https://www.jiaokey.com/tag/营销宣传策划  企业如何借媒体之力打开市场.html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