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无本营销  小企业生意经</w:t>
      </w:r>
    </w:p>
    <w:p>
      <w:r>
        <w:rPr>
          <w:rFonts w:ascii="宋体" w:hAnsi="宋体" w:eastAsia="宋体"/>
          <w:sz w:val="24"/>
        </w:rPr>
        <w:t>（美）罗恩·金（Ron King）著；胡茜等译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无本营销  小企业生意经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（美）罗恩·金（Ron King）著；胡茜等译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本书出售、求购地址：https://www.jiaokey.com/book/detail/12044381.html</w:t>
      </w:r>
    </w:p>
    <w:p>
      <w:r>
        <w:t>更多相关图书推荐：https://www.jiaokey.com</w:t>
      </w:r>
    </w:p>
    <w:p>
      <w:r>
        <w:t>（美）罗恩·金（Ron King）著；胡茜等译 其他作品：https://www.jiaokey.com/tag/（美）罗恩·金（Ron King）著；胡茜等译.html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关键词搜索：https://www.jiaokey.com/tag/无本营销  小企业生意经.html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