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走向公共财政之路  浦东新区财政十年回顾与展望</w:t>
      </w:r>
    </w:p>
    <w:p>
      <w:r>
        <w:rPr>
          <w:rFonts w:ascii="宋体" w:hAnsi="宋体" w:eastAsia="宋体"/>
          <w:sz w:val="24"/>
        </w:rPr>
        <w:t>曹耳东主编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走向公共财政之路  浦东新区财政十年回顾与展望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本书出售、求购地址：https://www.jiaokey.com/book/detail/12044330.html</w:t>
      </w:r>
    </w:p>
    <w:p>
      <w:r>
        <w:t>更多相关图书推荐：https://www.jiaokey.com</w:t>
      </w:r>
    </w:p>
    <w:p>
      <w:r>
        <w:t>曹耳东主编 其他作品：https://www.jiaokey.com/tag/曹耳东主编.html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关键词搜索：https://www.jiaokey.com/tag/走向公共财政之路  浦东新区财政十年回顾与展望.html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