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加入WTO后中国水利经营管理发展研究</w:t>
      </w:r>
    </w:p>
    <w:p>
      <w:r>
        <w:rPr>
          <w:rFonts w:ascii="宋体" w:hAnsi="宋体" w:eastAsia="宋体"/>
          <w:sz w:val="24"/>
        </w:rPr>
        <w:t>章恒全著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加入WTO后中国水利经营管理发展研究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章恒全著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本书出售、求购地址：https://www.jiaokey.com/book/detail/12044325.html</w:t>
      </w:r>
    </w:p>
    <w:p>
      <w:r>
        <w:t>更多相关图书推荐：https://www.jiaokey.com</w:t>
      </w:r>
    </w:p>
    <w:p>
      <w:r>
        <w:t>章恒全著 其他作品：https://www.jiaokey.com/tag/章恒全著.html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关键词搜索：https://www.jiaokey.com/tag/加入WTO后中国水利经营管理发展研究.html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