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成就与梦想  温州民企创业文化思考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成就与梦想  温州民企创业文化思考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本书出售、求购地址：https://www.jiaokey.com/book/detail/12044323.html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关键词搜索：https://www.jiaokey.com/tag/成就与梦想  温州民企创业文化思考.html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