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书名：挺进大西北</w:t>
      </w:r>
    </w:p>
    <w:p>
      <w:r>
        <w:t>作者：中华人民共和国铁道部主编</w:t>
      </w:r>
    </w:p>
    <w:p>
      <w:r>
        <w:t>出版社：北京：中国铁道出版社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挺进大西北 评论地址：https://www.jiaokey.com/book/detail/12044314.html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