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港股投资手册</w:t>
      </w:r>
    </w:p>
    <w:p>
      <w:r>
        <w:rPr>
          <w:rFonts w:ascii="宋体" w:hAnsi="宋体" w:eastAsia="宋体"/>
          <w:sz w:val="24"/>
        </w:rPr>
        <w:t>李家耀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9787309057767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股票-证券投资-香港-手册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2008年北京奥运进入倒计时，大家都期待着这个值得中国人骄傲的时刻的到来。今年4月我有机会再去上海，这是我第二次来到上海，虽然这次停留时间很短，也没有去过太多地方游玩，但上海依然能带给我惊喜，无论是硬件还是软件，都和四年前我第一次去的时候有新的变化，愈来愈觉得上海和香港没有太大分别，每次都能给我留下深刻的印象。再过两三年，2010年的世博会将在上海举行，相信上海的明天将会更加美好。</w:t>
      </w:r>
    </w:p>
    <w:p/>
    <w:p>
      <w:r>
        <w:t>本书出售、求购地址：https://www.jiaokey.com/book/detail/12044303.html</w:t>
      </w:r>
    </w:p>
    <w:p>
      <w:r>
        <w:t>更多中国金融、银行图书推荐：https://www.jiaokey.com</w:t>
      </w:r>
    </w:p>
    <w:p>
      <w:r>
        <w:t>李家耀 其他作品：https://www.jiaokey.com/tag/李家耀.html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关键词搜索：https://www.jiaokey.com/tag/股票-证券投资-香港-手册.html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