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中国在世界上寻求能源安全</w:t>
      </w:r>
    </w:p>
    <w:p>
      <w:r>
        <w:rPr>
          <w:rFonts w:ascii="宋体" w:hAnsi="宋体" w:eastAsia="宋体"/>
          <w:sz w:val="24"/>
        </w:rPr>
        <w:t>国际能源署（IEA）著；魏铁军等译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中国在世界上寻求能源安全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国际能源署（IEA）著；魏铁军等译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本书出售、求购地址：https://www.jiaokey.com/book/detail/12044299.html</w:t>
      </w:r>
    </w:p>
    <w:p>
      <w:r>
        <w:t>更多相关图书推荐：https://www.jiaokey.com</w:t>
      </w:r>
    </w:p>
    <w:p>
      <w:r>
        <w:t>国际能源署（IEA）著；魏铁军等译 其他作品：https://www.jiaokey.com/tag/国际能源署（IEA）著；魏铁军等译.html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关键词搜索：https://www.jiaokey.com/tag/中国在世界上寻求能源安全.html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