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高等院校日语专业八级考试辅导  听力理解大揭秘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高等院校日语专业八级考试辅导  听力理解大揭秘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本书出售、求购地址：https://www.jiaokey.com/book/detail/12044295.html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关键词搜索：https://www.jiaokey.com/tag/高等院校日语专业八级考试辅导  听力理解大揭秘.html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