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自我管理与目标设定  中英对照</w:t>
      </w:r>
    </w:p>
    <w:p>
      <w:r>
        <w:rPr>
          <w:rFonts w:ascii="宋体" w:hAnsi="宋体" w:eastAsia="宋体"/>
          <w:sz w:val="24"/>
        </w:rPr>
        <w:t>Douglas Gordon著；黄德远译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自我管理与目标设定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Gordon著；黄德远译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本书出售、求购地址：https://www.jiaokey.com/book/detail/12044284.html</w:t>
      </w:r>
    </w:p>
    <w:p>
      <w:r>
        <w:t>更多相关图书推荐：https://www.jiaokey.com</w:t>
      </w:r>
    </w:p>
    <w:p>
      <w:r>
        <w:t>Douglas Gordon著；黄德远译 其他作品：https://www.jiaokey.com/tag/Douglas Gordon著；黄德远译.html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关键词搜索：https://www.jiaokey.com/tag/自我管理与目标设定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