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经济增长、贫富分化与财税改革 Growth， equity and finance reform in China 中国特色社会主义公共财政制度改革与设计 eng</w:t>
      </w:r>
    </w:p>
    <w:p>
      <w:r>
        <w:rPr>
          <w:rFonts w:ascii="宋体" w:hAnsi="宋体" w:eastAsia="宋体"/>
          <w:sz w:val="24"/>
        </w:rPr>
        <w:t>许生著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经济增长、贫富分化与财税改革 Growth， equity and finance reform in China 中国特色社会主义公共财政制度改革与设计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财政制度-经济体制改革-研究-中国-财政制度-经济体制改革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本书出售、求购地址：https://www.jiaokey.com/book/detail/12044250.html</w:t>
      </w:r>
    </w:p>
    <w:p>
      <w:r>
        <w:t>更多相关图书推荐：https://www.jiaokey.com</w:t>
      </w:r>
    </w:p>
    <w:p>
      <w:r>
        <w:t>许生著 其他作品：https://www.jiaokey.com/tag/许生著.html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关键词搜索：https://www.jiaokey.com/tag/财政制度-经济体制改革-研究-中国-财政制度-经济体制改革.html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