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书名：精品佳文写作探究</w:t>
      </w:r>
    </w:p>
    <w:p>
      <w:r>
        <w:t>作者：陈金松著</w:t>
      </w:r>
    </w:p>
    <w:p>
      <w:r>
        <w:t>出版社：北京：长征出版社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精品佳文写作探究 评论地址：https://www.jiaokey.com/book/detail/12044247.html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