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书名：愿景创造  云南电网公司：思想与实践的协奏</w:t>
      </w:r>
    </w:p>
    <w:p>
      <w:r>
        <w:t>作者：赵幼华，吴小芸主编</w:t>
      </w:r>
    </w:p>
    <w:p>
      <w:r>
        <w:t>出版社：上海：上海三联书店</w:t>
      </w:r>
    </w:p>
    <w:p>
      <w:r>
        <w:t>出版日期：2005</w:t>
      </w:r>
    </w:p>
    <w:p>
      <w:r>
        <w:t>总页数：235</w:t>
      </w:r>
    </w:p>
    <w:p>
      <w:r>
        <w:t>更多请访问教客网: www.jiaokey.com</w:t>
      </w:r>
    </w:p>
    <w:p>
      <w:r>
        <w:t>愿景创造  云南电网公司：思想与实践的协奏 评论地址：https://www.jiaokey.com/book/detail/12044226.html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