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炒股禁忌  中国股民最容易犯的101个错误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炒股禁忌  中国股民最容易犯的101个错误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本书出售、求购地址：https://www.jiaokey.com/book/detail/12044199.html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关键词搜索：https://www.jiaokey.com/tag/炒股禁忌  中国股民最容易犯的101个错误.html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