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黄金屋  顶级对冲基金交易员如何从全球市场获利</w:t>
      </w:r>
    </w:p>
    <w:p>
      <w:r>
        <w:rPr>
          <w:rFonts w:ascii="宋体" w:hAnsi="宋体" w:eastAsia="宋体"/>
          <w:sz w:val="24"/>
        </w:rPr>
        <w:t>[美）史蒂文·卓布尼著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黄金屋  顶级对冲基金交易员如何从全球市场获利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[美）史蒂文·卓布尼著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本书出售、求购地址：https://www.jiaokey.com/book/detail/12044194.html</w:t>
      </w:r>
    </w:p>
    <w:p>
      <w:r>
        <w:t>更多相关图书推荐：https://www.jiaokey.com</w:t>
      </w:r>
    </w:p>
    <w:p>
      <w:r>
        <w:t>[美）史蒂文·卓布尼著 其他作品：https://www.jiaokey.com/tag/[美）史蒂文·卓布尼著.html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关键词搜索：https://www.jiaokey.com/tag/黄金屋  顶级对冲基金交易员如何从全球市场获利.html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