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中国证券非公开发行融资制度研究 A study on Chinese finacing institution of securities private offering</w:t>
      </w:r>
    </w:p>
    <w:p>
      <w:r>
        <w:rPr>
          <w:rFonts w:ascii="宋体" w:hAnsi="宋体" w:eastAsia="宋体"/>
          <w:sz w:val="24"/>
        </w:rPr>
        <w:t>李有星著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中国证券非公开发行融资制度研究 A study on Chinese finacing institution of securities private offering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本书出售、求购地址：https://www.jiaokey.com/book/detail/12044190.html</w:t>
      </w:r>
    </w:p>
    <w:p>
      <w:r>
        <w:t>更多相关图书推荐：https://www.jiaokey.com</w:t>
      </w:r>
    </w:p>
    <w:p>
      <w:r>
        <w:t>李有星著 其他作品：https://www.jiaokey.com/tag/李有星著.html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关键词搜索：https://www.jiaokey.com/tag/中国证券非公开发行融资制度研究 A study on Chinese finacing institution of securities private offering.html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