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书名：海关风险管理理论与应用研究</w:t>
      </w:r>
    </w:p>
    <w:p>
      <w:r>
        <w:t>作者：孙毅彪著</w:t>
      </w:r>
    </w:p>
    <w:p>
      <w:r>
        <w:t>出版社：上海：复旦大学出版社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海关风险管理理论与应用研究 评论地址：https://www.jiaokey.com/book/detail/12044189.html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