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县域农村产业结构调整与资源配置</w:t>
      </w:r>
    </w:p>
    <w:p>
      <w:r>
        <w:rPr>
          <w:rFonts w:ascii="宋体" w:hAnsi="宋体" w:eastAsia="宋体"/>
          <w:sz w:val="24"/>
        </w:rPr>
        <w:t>张正河，谭向勇，徐俊等著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县域农村产业结构调整与资源配置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张正河，谭向勇，徐俊等著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本书出售、求购地址：https://www.jiaokey.com/book/detail/12044186.html</w:t>
      </w:r>
    </w:p>
    <w:p>
      <w:r>
        <w:t>更多相关图书推荐：https://www.jiaokey.com</w:t>
      </w:r>
    </w:p>
    <w:p>
      <w:r>
        <w:t>张正河，谭向勇，徐俊等著 其他作品：https://www.jiaokey.com/tag/张正河，谭向勇，徐俊等著.html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关键词搜索：https://www.jiaokey.com/tag/县域农村产业结构调整与资源配置.html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