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德隆败局  中国股市最后一个庄家</w:t>
      </w:r>
    </w:p>
    <w:p>
      <w:r>
        <w:rPr>
          <w:rFonts w:ascii="宋体" w:hAnsi="宋体" w:eastAsia="宋体"/>
          <w:sz w:val="24"/>
        </w:rPr>
        <w:t>傅文阁，陆善勇编著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德隆败局  中国股市最后一个庄家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傅文阁，陆善勇编著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投资公司-资本经营-研究-上海市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本书出售、求购地址：https://www.jiaokey.com/book/detail/12044183.html</w:t>
      </w:r>
    </w:p>
    <w:p>
      <w:r>
        <w:t>更多相关图书推荐：https://www.jiaokey.com</w:t>
      </w:r>
    </w:p>
    <w:p>
      <w:r>
        <w:t>傅文阁，陆善勇编著 其他作品：https://www.jiaokey.com/tag/傅文阁，陆善勇编著.html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关键词搜索：https://www.jiaokey.com/tag/投资公司-资本经营-研究-上海市.html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