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从垄断到竞争  电信行业规制理论与实证研究</w:t>
      </w:r>
    </w:p>
    <w:p>
      <w:r>
        <w:rPr>
          <w:rFonts w:ascii="宋体" w:hAnsi="宋体" w:eastAsia="宋体"/>
          <w:sz w:val="24"/>
        </w:rPr>
        <w:t>郑奇宝编著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从垄断到竞争  电信行业规制理论与实证研究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郑奇宝编著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本书出售、求购地址：https://www.jiaokey.com/book/detail/12044171.html</w:t>
      </w:r>
    </w:p>
    <w:p>
      <w:r>
        <w:t>更多相关图书推荐：https://www.jiaokey.com</w:t>
      </w:r>
    </w:p>
    <w:p>
      <w:r>
        <w:t>郑奇宝编著 其他作品：https://www.jiaokey.com/tag/郑奇宝编著.html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关键词搜索：https://www.jiaokey.com/tag/从垄断到竞争  电信行业规制理论与实证研究.html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