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通货膨胀背景下的中国供需关系 以AD-AS模型为基础</w:t>
      </w:r>
    </w:p>
    <w:p>
      <w:r>
        <w:rPr>
          <w:rFonts w:ascii="宋体" w:hAnsi="宋体" w:eastAsia="宋体"/>
          <w:sz w:val="24"/>
        </w:rPr>
        <w:t>周源著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通货膨胀背景下的中国供需关系 以AD-AS模型为基础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本书出售、求购地址：https://www.jiaokey.com/book/detail/12044157.html</w:t>
      </w:r>
    </w:p>
    <w:p>
      <w:r>
        <w:t>更多相关图书推荐：https://www.jiaokey.com</w:t>
      </w:r>
    </w:p>
    <w:p>
      <w:r>
        <w:t>周源著 其他作品：https://www.jiaokey.com/tag/周源著.html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关键词搜索：https://www.jiaokey.com/tag/通货膨胀背景下的中国供需关系 以AD-AS模型为基础.html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