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战争·革命与乡村社会  晋西北租佃制度与借贷关系之研究</w:t>
      </w:r>
    </w:p>
    <w:p>
      <w:r>
        <w:rPr>
          <w:rFonts w:ascii="宋体" w:hAnsi="宋体" w:eastAsia="宋体"/>
          <w:sz w:val="24"/>
        </w:rPr>
        <w:t>张玮著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战争·革命与乡村社会  晋西北租佃制度与借贷关系之研究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本书出售、求购地址：https://www.jiaokey.com/book/detail/12044136.html</w:t>
      </w:r>
    </w:p>
    <w:p>
      <w:r>
        <w:t>更多相关图书推荐：https://www.jiaokey.com</w:t>
      </w:r>
    </w:p>
    <w:p>
      <w:r>
        <w:t>张玮著 其他作品：https://www.jiaokey.com/tag/张玮著.html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关键词搜索：https://www.jiaokey.com/tag/战争·革命与乡村社会  晋西北租佃制度与借贷关系之研究.html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